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0799" w14:textId="01B93858" w:rsidR="005B4523" w:rsidRDefault="00566FAF">
      <w:pPr>
        <w:pStyle w:val="Heading1"/>
      </w:pPr>
      <w:r>
        <w:t xml:space="preserve">Basketball Practice Template </w:t>
      </w:r>
    </w:p>
    <w:p w14:paraId="59224635" w14:textId="77777777" w:rsidR="005B4523" w:rsidRDefault="00566FAF">
      <w:pPr>
        <w:pStyle w:val="Heading2"/>
      </w:pPr>
      <w:r>
        <w:t>Practice Goal:</w:t>
      </w:r>
    </w:p>
    <w:p w14:paraId="12EC3FFD" w14:textId="77777777" w:rsidR="005B4523" w:rsidRDefault="005B4523"/>
    <w:p w14:paraId="0C5F937F" w14:textId="5FBE1A5E" w:rsidR="005B4523" w:rsidRDefault="00566FAF">
      <w:pPr>
        <w:pStyle w:val="Heading2"/>
      </w:pPr>
      <w:r>
        <w:t>1. Warm-Up (5</w:t>
      </w:r>
      <w:r>
        <w:t xml:space="preserve"> minutes)</w:t>
      </w:r>
    </w:p>
    <w:p w14:paraId="49AA26A9" w14:textId="77777777" w:rsidR="005B4523" w:rsidRDefault="00566FAF">
      <w:r>
        <w:t>- ______________________________</w:t>
      </w:r>
    </w:p>
    <w:p w14:paraId="1F99EBBA" w14:textId="77777777" w:rsidR="005B4523" w:rsidRDefault="00566FAF">
      <w:r>
        <w:t>- ______________________________</w:t>
      </w:r>
    </w:p>
    <w:p w14:paraId="6EF4F93D" w14:textId="1CBAE797" w:rsidR="005B4523" w:rsidRDefault="00566FAF">
      <w:pPr>
        <w:pStyle w:val="Heading2"/>
      </w:pPr>
      <w:r>
        <w:t>2. Stations (15</w:t>
      </w:r>
      <w:r>
        <w:t xml:space="preserve"> minutes)</w:t>
      </w:r>
    </w:p>
    <w:p w14:paraId="470A7B9E" w14:textId="77777777" w:rsidR="005B4523" w:rsidRDefault="00566FAF">
      <w:r>
        <w:t xml:space="preserve">Station 1: </w:t>
      </w:r>
      <w:r>
        <w:t>______________________________</w:t>
      </w:r>
    </w:p>
    <w:p w14:paraId="783529F2" w14:textId="77777777" w:rsidR="005B4523" w:rsidRDefault="00566FAF">
      <w:r>
        <w:t>Station 2: ______________________________</w:t>
      </w:r>
    </w:p>
    <w:p w14:paraId="2A97290B" w14:textId="77777777" w:rsidR="005B4523" w:rsidRDefault="00566FAF">
      <w:r>
        <w:t>Station 3: ______________________________</w:t>
      </w:r>
    </w:p>
    <w:p w14:paraId="35005148" w14:textId="77777777" w:rsidR="005B4523" w:rsidRDefault="00566FAF">
      <w:r>
        <w:t>Rotation Time: 1 minute</w:t>
      </w:r>
    </w:p>
    <w:p w14:paraId="683AFCC3" w14:textId="7B59601B" w:rsidR="005B4523" w:rsidRDefault="00566FAF">
      <w:pPr>
        <w:pStyle w:val="Heading2"/>
      </w:pPr>
      <w:r>
        <w:t>3. Core Skill Block (15</w:t>
      </w:r>
      <w:r>
        <w:t xml:space="preserve"> minutes)</w:t>
      </w:r>
    </w:p>
    <w:p w14:paraId="39FFBB3A" w14:textId="77777777" w:rsidR="005B4523" w:rsidRDefault="00566FAF">
      <w:r>
        <w:t>Theme: ______________________________</w:t>
      </w:r>
    </w:p>
    <w:p w14:paraId="22BE799D" w14:textId="77777777" w:rsidR="005B4523" w:rsidRDefault="00566FAF">
      <w:r>
        <w:t>Drill 1: ______________________________</w:t>
      </w:r>
    </w:p>
    <w:p w14:paraId="004C31D6" w14:textId="77777777" w:rsidR="005B4523" w:rsidRDefault="00566FAF">
      <w:r>
        <w:t>Drill 2: ______________________________</w:t>
      </w:r>
    </w:p>
    <w:p w14:paraId="0620A242" w14:textId="77777777" w:rsidR="005B4523" w:rsidRDefault="00566FAF">
      <w:r>
        <w:t>Drill 3: ______________________________</w:t>
      </w:r>
    </w:p>
    <w:p w14:paraId="2CFD6458" w14:textId="77777777" w:rsidR="005B4523" w:rsidRDefault="00566FAF">
      <w:r>
        <w:t>Coaching Cues: ______________________________</w:t>
      </w:r>
    </w:p>
    <w:p w14:paraId="0FFF45D2" w14:textId="3C633418" w:rsidR="005B4523" w:rsidRDefault="00566FAF">
      <w:pPr>
        <w:pStyle w:val="Heading2"/>
      </w:pPr>
      <w:r>
        <w:t>4. Small-Sided Games (15</w:t>
      </w:r>
      <w:r>
        <w:t xml:space="preserve"> minutes)</w:t>
      </w:r>
    </w:p>
    <w:p w14:paraId="4F263F46" w14:textId="77777777" w:rsidR="005B4523" w:rsidRDefault="00566FAF">
      <w:r>
        <w:t>- 3v3 Half Court</w:t>
      </w:r>
    </w:p>
    <w:p w14:paraId="0956488C" w14:textId="77777777" w:rsidR="005B4523" w:rsidRDefault="00566FAF">
      <w:r>
        <w:t>- Advantage Games (3v2, 4v3)</w:t>
      </w:r>
    </w:p>
    <w:p w14:paraId="4E29D210" w14:textId="77777777" w:rsidR="005B4523" w:rsidRDefault="00566FAF">
      <w:r>
        <w:t>Notes: ______________________________</w:t>
      </w:r>
    </w:p>
    <w:p w14:paraId="356C9A49" w14:textId="791DBB6C" w:rsidR="005B4523" w:rsidRDefault="00566FAF">
      <w:pPr>
        <w:pStyle w:val="Heading2"/>
      </w:pPr>
      <w:r>
        <w:t>5. Full Court Work (5</w:t>
      </w:r>
      <w:r>
        <w:t xml:space="preserve"> minutes)</w:t>
      </w:r>
    </w:p>
    <w:p w14:paraId="2267C0A2" w14:textId="77777777" w:rsidR="005B4523" w:rsidRDefault="00566FAF">
      <w:r>
        <w:t>- Transition fundamentals</w:t>
      </w:r>
    </w:p>
    <w:p w14:paraId="0155BFBA" w14:textId="77777777" w:rsidR="005B4523" w:rsidRDefault="00566FAF">
      <w:r>
        <w:t>- Conditioning with the ball</w:t>
      </w:r>
    </w:p>
    <w:p w14:paraId="51A8F0E0" w14:textId="77777777" w:rsidR="005B4523" w:rsidRDefault="005B4523"/>
    <w:p w14:paraId="592DA4F4" w14:textId="77777777" w:rsidR="005B4523" w:rsidRDefault="00566FAF">
      <w:pPr>
        <w:pStyle w:val="Heading2"/>
      </w:pPr>
      <w:r>
        <w:t>6. Team Culture Moment (5 minutes)</w:t>
      </w:r>
    </w:p>
    <w:p w14:paraId="471E194E" w14:textId="77777777" w:rsidR="005B4523" w:rsidRDefault="00566FAF">
      <w:r>
        <w:t>- Sportsmanship, communication, effort</w:t>
      </w:r>
    </w:p>
    <w:p w14:paraId="68BD980E" w14:textId="77777777" w:rsidR="005B4523" w:rsidRDefault="00566FAF">
      <w:r>
        <w:t>Shout-outs: ______________________________</w:t>
      </w:r>
    </w:p>
    <w:sectPr w:rsidR="005B4523" w:rsidSect="00566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623801">
    <w:abstractNumId w:val="8"/>
  </w:num>
  <w:num w:numId="2" w16cid:durableId="328145715">
    <w:abstractNumId w:val="6"/>
  </w:num>
  <w:num w:numId="3" w16cid:durableId="1812164658">
    <w:abstractNumId w:val="5"/>
  </w:num>
  <w:num w:numId="4" w16cid:durableId="1334725848">
    <w:abstractNumId w:val="4"/>
  </w:num>
  <w:num w:numId="5" w16cid:durableId="1763141710">
    <w:abstractNumId w:val="7"/>
  </w:num>
  <w:num w:numId="6" w16cid:durableId="542254687">
    <w:abstractNumId w:val="3"/>
  </w:num>
  <w:num w:numId="7" w16cid:durableId="1845363618">
    <w:abstractNumId w:val="2"/>
  </w:num>
  <w:num w:numId="8" w16cid:durableId="1696534937">
    <w:abstractNumId w:val="1"/>
  </w:num>
  <w:num w:numId="9" w16cid:durableId="10619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6FAF"/>
    <w:rsid w:val="005B4523"/>
    <w:rsid w:val="006655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1BC38"/>
  <w14:defaultImageDpi w14:val="300"/>
  <w15:docId w15:val="{AACC7A50-9C1E-4507-9562-12733A3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Carissa Sweigart</cp:lastModifiedBy>
  <cp:revision>2</cp:revision>
  <dcterms:created xsi:type="dcterms:W3CDTF">2025-11-22T20:53:00Z</dcterms:created>
  <dcterms:modified xsi:type="dcterms:W3CDTF">2025-11-22T20:53:00Z</dcterms:modified>
  <cp:category/>
</cp:coreProperties>
</file>