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AE5" w14:textId="7B4FEF60" w:rsidR="00FE0966" w:rsidRDefault="00000000">
      <w:pPr>
        <w:pStyle w:val="Heading2"/>
      </w:pPr>
      <w:r>
        <w:t>Arlington Girls Softball Association (AGSA) Ponytail</w:t>
      </w:r>
      <w:r w:rsidR="003F47B4">
        <w:t xml:space="preserve"> 4</w:t>
      </w:r>
      <w:r w:rsidR="003F47B4" w:rsidRPr="003F47B4">
        <w:rPr>
          <w:vertAlign w:val="superscript"/>
        </w:rPr>
        <w:t>th</w:t>
      </w:r>
      <w:r w:rsidR="003F47B4">
        <w:t xml:space="preserve"> and 5</w:t>
      </w:r>
      <w:r w:rsidR="003F47B4" w:rsidRPr="003F47B4">
        <w:rPr>
          <w:vertAlign w:val="superscript"/>
        </w:rPr>
        <w:t>th</w:t>
      </w:r>
      <w:r w:rsidR="003F47B4">
        <w:t xml:space="preserve"> Grade</w:t>
      </w:r>
      <w:r>
        <w:t xml:space="preserve"> League Rules</w:t>
      </w:r>
    </w:p>
    <w:p w14:paraId="223981CD" w14:textId="5BD65D3F" w:rsidR="00FE0966" w:rsidRDefault="00000000">
      <w:pPr>
        <w:pStyle w:val="Heading2"/>
      </w:pPr>
      <w:r>
        <w:t>Effective: [Updated Date</w:t>
      </w:r>
      <w:r w:rsidR="003F47B4">
        <w:t xml:space="preserve"> Spring</w:t>
      </w:r>
      <w:r>
        <w:t xml:space="preserve"> 202</w:t>
      </w:r>
      <w:r w:rsidR="003F47B4">
        <w:t>6</w:t>
      </w:r>
      <w:r>
        <w:t>]</w:t>
      </w:r>
    </w:p>
    <w:p w14:paraId="13354834" w14:textId="77777777" w:rsidR="00FE0966" w:rsidRDefault="00FE0966"/>
    <w:p w14:paraId="7E1FA53D" w14:textId="77777777" w:rsidR="00FE0966" w:rsidRDefault="00000000">
      <w:pPr>
        <w:pStyle w:val="Heading2"/>
      </w:pPr>
      <w:r>
        <w:t>1. Governing Rules</w:t>
      </w:r>
    </w:p>
    <w:p w14:paraId="1F1317C3" w14:textId="77777777" w:rsidR="00FE0966" w:rsidRDefault="00000000">
      <w:r>
        <w:t>AGSA Ponytail League play for 4th and 5th grade divisions shall follow the official **Little League Softball Minor Division Rules**, with clarifying references to **USA Softball 10U** rules where applicable. Local modifications have been removed unless necessary to maintain compliance with both governing bodies.</w:t>
      </w:r>
    </w:p>
    <w:p w14:paraId="3A835E65" w14:textId="77777777" w:rsidR="00FE0966" w:rsidRDefault="00FE0966"/>
    <w:p w14:paraId="5CC91844" w14:textId="77777777" w:rsidR="00FE0966" w:rsidRDefault="00000000">
      <w:pPr>
        <w:pStyle w:val="Heading2"/>
      </w:pPr>
      <w:r>
        <w:t>2. League Authority</w:t>
      </w:r>
    </w:p>
    <w:p w14:paraId="29B4BECC" w14:textId="77777777" w:rsidR="00FE0966" w:rsidRDefault="00000000">
      <w:r>
        <w:t>The AGSA Ponytail Commissioner shall have final authority over all rule interpretations and disputes.</w:t>
      </w:r>
    </w:p>
    <w:p w14:paraId="160866A3" w14:textId="77777777" w:rsidR="00FE0966" w:rsidRDefault="00FE0966"/>
    <w:p w14:paraId="5B563C7A" w14:textId="77777777" w:rsidR="00FE0966" w:rsidRDefault="00000000">
      <w:pPr>
        <w:pStyle w:val="Heading2"/>
      </w:pPr>
      <w:r>
        <w:t>3. Game Format</w:t>
      </w:r>
    </w:p>
    <w:p w14:paraId="165AF62E" w14:textId="77777777" w:rsidR="00FE0966" w:rsidRDefault="00FE0966"/>
    <w:p w14:paraId="3AA2FEBB" w14:textId="77777777" w:rsidR="00FE0966" w:rsidRDefault="00000000">
      <w:r>
        <w:t>- **Pitching Distance**: 35 feet</w:t>
      </w:r>
    </w:p>
    <w:p w14:paraId="1A13125E" w14:textId="77777777" w:rsidR="00FE0966" w:rsidRDefault="00000000">
      <w:r>
        <w:t>- **Base Distance**: 60 feet</w:t>
      </w:r>
    </w:p>
    <w:p w14:paraId="68B47018" w14:textId="77777777" w:rsidR="00FE0966" w:rsidRDefault="00000000">
      <w:r>
        <w:t>- **Game Time**: 80-minute no new inning / 105-minute drop dead</w:t>
      </w:r>
    </w:p>
    <w:p w14:paraId="6D3D41A7" w14:textId="02EAA1C2" w:rsidR="00FE0966" w:rsidRDefault="00000000">
      <w:r>
        <w:t xml:space="preserve">- **Run Limit**: </w:t>
      </w:r>
      <w:r w:rsidR="003F47B4">
        <w:t>3</w:t>
      </w:r>
      <w:r>
        <w:t xml:space="preserve"> runs per inning </w:t>
      </w:r>
    </w:p>
    <w:p w14:paraId="620C83F3" w14:textId="77777777" w:rsidR="00FE0966" w:rsidRDefault="00000000">
      <w:r>
        <w:t xml:space="preserve">- **Innings**: 6 innings </w:t>
      </w:r>
      <w:proofErr w:type="gramStart"/>
      <w:r>
        <w:t>max</w:t>
      </w:r>
      <w:proofErr w:type="gramEnd"/>
      <w:r>
        <w:t>, ties allowed in regular season</w:t>
      </w:r>
    </w:p>
    <w:p w14:paraId="152EEADB" w14:textId="4A8CAE62" w:rsidR="00FE0966" w:rsidRDefault="00000000">
      <w:r>
        <w:t>- **Postseason**: Extra innings allowed.</w:t>
      </w:r>
      <w:r w:rsidR="003F47B4">
        <w:t xml:space="preserve"> U</w:t>
      </w:r>
      <w:r>
        <w:t>se runner-on-2nd tiebreaker</w:t>
      </w:r>
      <w:r w:rsidR="003F47B4">
        <w:t xml:space="preserve"> in extra innings. </w:t>
      </w:r>
    </w:p>
    <w:p w14:paraId="43F48469" w14:textId="77777777" w:rsidR="00FE0966" w:rsidRDefault="00000000">
      <w:r>
        <w:t xml:space="preserve">- **Violation </w:t>
      </w:r>
      <w:proofErr w:type="gramStart"/>
      <w:r>
        <w:t>Consequences**</w:t>
      </w:r>
      <w:proofErr w:type="gramEnd"/>
      <w:r>
        <w:t>: Games exceeding 6 innings or time limits without approved cause will be ruled a forfeit. [LL Rule 4.10, USA Rule 5.1]</w:t>
      </w:r>
    </w:p>
    <w:p w14:paraId="16889A78" w14:textId="77777777" w:rsidR="00FE0966" w:rsidRDefault="00FE0966"/>
    <w:p w14:paraId="119ABDC5" w14:textId="77777777" w:rsidR="00FE0966" w:rsidRDefault="00000000">
      <w:pPr>
        <w:pStyle w:val="Heading2"/>
      </w:pPr>
      <w:r>
        <w:t>4. Player Participation</w:t>
      </w:r>
    </w:p>
    <w:p w14:paraId="786EEFAD" w14:textId="77777777" w:rsidR="00FE0966" w:rsidRDefault="00FE0966"/>
    <w:p w14:paraId="52EDBA21" w14:textId="77777777" w:rsidR="00FE0966" w:rsidRDefault="00000000">
      <w:r>
        <w:t>- Teams must have a minimum of 8 players to start an official game.</w:t>
      </w:r>
    </w:p>
    <w:p w14:paraId="050A6E9D" w14:textId="77777777" w:rsidR="00FE0966" w:rsidRDefault="00000000">
      <w:r>
        <w:t>- Maximum 9 players on defense: 6 infielders + 3 outfielders (standard fielding alignment)</w:t>
      </w:r>
    </w:p>
    <w:p w14:paraId="7C4242B7" w14:textId="77777777" w:rsidR="00FE0966" w:rsidRDefault="00000000">
      <w:r>
        <w:lastRenderedPageBreak/>
        <w:t>- Continuous batting order is used. All players bat whether playing defense or not.</w:t>
      </w:r>
    </w:p>
    <w:p w14:paraId="3ACA874D" w14:textId="560BD5A3" w:rsidR="00FE0966" w:rsidRDefault="00000000">
      <w:r>
        <w:t xml:space="preserve">- </w:t>
      </w:r>
      <w:r w:rsidR="003F47B4">
        <w:t>Players who also are on a Softball Travel Team/Select Team, regardless of position played there,</w:t>
      </w:r>
      <w:r>
        <w:t xml:space="preserve"> may pitch a maximum of 2 innings per game</w:t>
      </w:r>
      <w:r w:rsidR="003F47B4">
        <w:t>.</w:t>
      </w:r>
    </w:p>
    <w:p w14:paraId="06B57735" w14:textId="77777777" w:rsidR="00FE0966" w:rsidRDefault="00000000">
      <w:pPr>
        <w:pStyle w:val="Heading2"/>
      </w:pPr>
      <w:r>
        <w:t>5. Pitching Rules</w:t>
      </w:r>
    </w:p>
    <w:p w14:paraId="7AAAE4BF" w14:textId="77777777" w:rsidR="00FE0966" w:rsidRDefault="00FE0966"/>
    <w:p w14:paraId="091671F2" w14:textId="77777777" w:rsidR="00FE0966" w:rsidRDefault="00000000">
      <w:r>
        <w:t>- Legal delivery follows Little League and USA Softball mechanics.</w:t>
      </w:r>
    </w:p>
    <w:p w14:paraId="3D1DFC73" w14:textId="77777777" w:rsidR="00FE0966" w:rsidRDefault="00000000">
      <w:r>
        <w:t>- **Coach Pitch is not used.** Only players pitch. If a pitcher struggles, they must be relieved by another player.</w:t>
      </w:r>
    </w:p>
    <w:p w14:paraId="426A8FB5" w14:textId="77777777" w:rsidR="00FE0966" w:rsidRDefault="00000000">
      <w:r>
        <w:t>- Players pitch from 35' rubber.</w:t>
      </w:r>
    </w:p>
    <w:p w14:paraId="0D17FAFC" w14:textId="77777777" w:rsidR="00FE0966" w:rsidRDefault="00000000">
      <w:r>
        <w:t>- **Violation Consequences**: Illegal pitches (e.g., crow hops, leaping) result in a "ball" call and runners advance if applicable. [LL VI, USA Rule 6.1–6.3]</w:t>
      </w:r>
    </w:p>
    <w:p w14:paraId="6C043C0F" w14:textId="77777777" w:rsidR="00FE0966" w:rsidRDefault="00FE0966"/>
    <w:p w14:paraId="7980F339" w14:textId="77777777" w:rsidR="00FE0966" w:rsidRDefault="00000000">
      <w:pPr>
        <w:pStyle w:val="Heading2"/>
      </w:pPr>
      <w:r>
        <w:t>6. Base Running &amp; Stealing</w:t>
      </w:r>
    </w:p>
    <w:p w14:paraId="62FFC193" w14:textId="77777777" w:rsidR="00FE0966" w:rsidRDefault="00FE0966"/>
    <w:p w14:paraId="08B20597" w14:textId="443B9B42" w:rsidR="00FE0966" w:rsidRDefault="00000000">
      <w:r>
        <w:t xml:space="preserve">- Stealing 2nd, </w:t>
      </w:r>
      <w:r w:rsidR="003F47B4">
        <w:t>and 3</w:t>
      </w:r>
      <w:r w:rsidR="003F47B4" w:rsidRPr="003F47B4">
        <w:rPr>
          <w:vertAlign w:val="superscript"/>
        </w:rPr>
        <w:t>rd</w:t>
      </w:r>
      <w:r w:rsidR="003F47B4">
        <w:t xml:space="preserve"> </w:t>
      </w:r>
      <w:r>
        <w:t>is permitted per Little League rules.</w:t>
      </w:r>
    </w:p>
    <w:p w14:paraId="308D1586" w14:textId="77777777" w:rsidR="00FE0966" w:rsidRDefault="00000000">
      <w:r>
        <w:t>- Runners may advance on overthrows.</w:t>
      </w:r>
    </w:p>
    <w:p w14:paraId="2F7F7AD7" w14:textId="77777777" w:rsidR="00FE0966" w:rsidRDefault="00000000">
      <w:r>
        <w:t>- Look-Back Rule in effect per USA Softball.</w:t>
      </w:r>
    </w:p>
    <w:p w14:paraId="489856AF" w14:textId="77777777" w:rsidR="00FE0966" w:rsidRDefault="00000000">
      <w:r>
        <w:t>- Runners may not leave the base until the pitch crosses home plate.</w:t>
      </w:r>
    </w:p>
    <w:p w14:paraId="1742437B" w14:textId="77777777" w:rsidR="00FE0966" w:rsidRDefault="00000000">
      <w:r>
        <w:t>- Sliding is allowed and encouraged. No headfirst slides unless returning to base.</w:t>
      </w:r>
    </w:p>
    <w:p w14:paraId="6423793B" w14:textId="77777777" w:rsidR="00FE0966" w:rsidRDefault="00000000">
      <w:r>
        <w:t>- **Violation Consequences**: Leaving early = runner out. Interference or Look-Back violations = runner out. [LL Rule 7.13, USA Rule 8.7, 8.6]</w:t>
      </w:r>
    </w:p>
    <w:p w14:paraId="3FEECB70" w14:textId="77777777" w:rsidR="00FE0966" w:rsidRDefault="00FE0966"/>
    <w:p w14:paraId="46FF5CF5" w14:textId="77777777" w:rsidR="00FE0966" w:rsidRDefault="00000000">
      <w:pPr>
        <w:pStyle w:val="Heading2"/>
      </w:pPr>
      <w:r>
        <w:t>7. Batting</w:t>
      </w:r>
    </w:p>
    <w:p w14:paraId="4D9DF19A" w14:textId="77777777" w:rsidR="00FE0966" w:rsidRDefault="00FE0966"/>
    <w:p w14:paraId="3F4A8F8A" w14:textId="77777777" w:rsidR="00FE0966" w:rsidRDefault="00000000">
      <w:r>
        <w:t>- Bunting is allowed. Foul bunt with two strikes is an out.</w:t>
      </w:r>
    </w:p>
    <w:p w14:paraId="2A717EDF" w14:textId="77777777" w:rsidR="00FE0966" w:rsidRDefault="00000000">
      <w:r>
        <w:t>- **Dropped 3rd strike rule is in effect.** Runners may attempt to reach 1st base if eligible.</w:t>
      </w:r>
    </w:p>
    <w:p w14:paraId="5F1CED67" w14:textId="77777777" w:rsidR="00FE0966" w:rsidRDefault="00000000">
      <w:r>
        <w:t>- **Infield fly rule is in effect.** Applies when appropriate based on standard rule definition.</w:t>
      </w:r>
    </w:p>
    <w:p w14:paraId="73CC71B0" w14:textId="77777777" w:rsidR="00FE0966" w:rsidRDefault="00000000">
      <w:r>
        <w:t>- **Violation Consequences**: Batting out of order or illegal bats result in outs and ejections. [LL Rule 6.07, 1.10; USA Rule 7.1, 3.6]</w:t>
      </w:r>
    </w:p>
    <w:p w14:paraId="05327503" w14:textId="77777777" w:rsidR="00FE0966" w:rsidRDefault="00FE0966"/>
    <w:p w14:paraId="7BBFA22B" w14:textId="77777777" w:rsidR="00FE0966" w:rsidRDefault="00000000">
      <w:pPr>
        <w:pStyle w:val="Heading2"/>
      </w:pPr>
      <w:r>
        <w:t>8. Speed-Up Rules</w:t>
      </w:r>
    </w:p>
    <w:p w14:paraId="01BD40AA" w14:textId="77777777" w:rsidR="00FE0966" w:rsidRDefault="00FE0966"/>
    <w:p w14:paraId="546662BE" w14:textId="77777777" w:rsidR="00FE0966" w:rsidRDefault="00000000">
      <w:r>
        <w:t>- Courtesy runners for catcher/pitcher with 2 outs (last batted out).</w:t>
      </w:r>
    </w:p>
    <w:p w14:paraId="76E6FA93" w14:textId="77777777" w:rsidR="00FE0966" w:rsidRDefault="00000000">
      <w:r>
        <w:t>- Limit warm-up pitches to 5 (1 minute max).</w:t>
      </w:r>
    </w:p>
    <w:p w14:paraId="1627CB4C" w14:textId="77777777" w:rsidR="00FE0966" w:rsidRDefault="00000000">
      <w:r>
        <w:t>- **Violation Consequences**: Excessive delays may result in balls/strikes awarded or coach ejection for repeated violations. [LL Rule 8.04, USA Rule 6.11]</w:t>
      </w:r>
    </w:p>
    <w:p w14:paraId="0FAED9AF" w14:textId="77777777" w:rsidR="00FE0966" w:rsidRDefault="00FE0966"/>
    <w:p w14:paraId="41E1D575" w14:textId="77777777" w:rsidR="00FE0966" w:rsidRDefault="00000000">
      <w:pPr>
        <w:pStyle w:val="Heading2"/>
      </w:pPr>
      <w:r>
        <w:t>9. Equipment</w:t>
      </w:r>
    </w:p>
    <w:p w14:paraId="0FC6BCE7" w14:textId="77777777" w:rsidR="00FE0966" w:rsidRDefault="00FE0966"/>
    <w:p w14:paraId="5649A3C3" w14:textId="77777777" w:rsidR="00FE0966" w:rsidRDefault="00000000">
      <w:r>
        <w:t>- 11” Yellow ASA/NFHS approved softball (.375 compression)</w:t>
      </w:r>
    </w:p>
    <w:p w14:paraId="621C525E" w14:textId="77777777" w:rsidR="00FE0966" w:rsidRDefault="00000000">
      <w:r>
        <w:t>- Helmets with face guards required for all batters and runners</w:t>
      </w:r>
    </w:p>
    <w:p w14:paraId="7390DAE1" w14:textId="77777777" w:rsidR="00FE0966" w:rsidRDefault="00000000">
      <w:r>
        <w:t>- Catchers must wear full protective gear including throat guard</w:t>
      </w:r>
    </w:p>
    <w:p w14:paraId="1729D7D0" w14:textId="77777777" w:rsidR="00FE0966" w:rsidRDefault="00000000">
      <w:r>
        <w:t>- Fielders' masks and mouth guards are strongly encouraged</w:t>
      </w:r>
    </w:p>
    <w:p w14:paraId="3B48F398" w14:textId="77777777" w:rsidR="00FE0966" w:rsidRDefault="00000000">
      <w:r>
        <w:t>- **Violation Consequences**: Missing required equipment results in player removal until corrected. Illegal bats result in outs/ejections. [LL Rule 1.16–1.17, USA Rule 3.6]</w:t>
      </w:r>
    </w:p>
    <w:p w14:paraId="78B5EE6C" w14:textId="77777777" w:rsidR="00FE0966" w:rsidRDefault="00FE0966"/>
    <w:p w14:paraId="7688AE20" w14:textId="77777777" w:rsidR="00FE0966" w:rsidRDefault="00000000">
      <w:pPr>
        <w:pStyle w:val="Heading2"/>
      </w:pPr>
      <w:r>
        <w:t>10. Safety &amp; Sportsmanship</w:t>
      </w:r>
    </w:p>
    <w:p w14:paraId="748CFC6E" w14:textId="77777777" w:rsidR="00FE0966" w:rsidRDefault="00FE0966"/>
    <w:p w14:paraId="5FBCFD12" w14:textId="77777777" w:rsidR="00FE0966" w:rsidRDefault="00000000">
      <w:r>
        <w:t>- Obstruction: Fielders must have the ball or be actively fielding a batted ball to block a base.</w:t>
      </w:r>
    </w:p>
    <w:p w14:paraId="70459824" w14:textId="77777777" w:rsidR="00FE0966" w:rsidRDefault="00000000">
      <w:r>
        <w:t>- Interference: Runners must avoid fielders fielding a ball. Batters must avoid interfering with catcher's plays.</w:t>
      </w:r>
    </w:p>
    <w:p w14:paraId="38EA9FE7" w14:textId="77777777" w:rsidR="00FE0966" w:rsidRDefault="00000000">
      <w:r>
        <w:t>- Intentional collisions may result in outs or ejection</w:t>
      </w:r>
    </w:p>
    <w:p w14:paraId="1C054074" w14:textId="77777777" w:rsidR="00FE0966" w:rsidRDefault="00000000">
      <w:r>
        <w:t>- **Violation Consequences**: Interference or obstruction may result in outs or awarding bases. Intentional contact = ejection. [LL Rule 7.09, 7.06; USA Rule 8.7]</w:t>
      </w:r>
    </w:p>
    <w:p w14:paraId="10866C53" w14:textId="77777777" w:rsidR="00FE0966" w:rsidRDefault="00FE0966"/>
    <w:p w14:paraId="0FF658E3" w14:textId="77777777" w:rsidR="00FE0966" w:rsidRDefault="00000000">
      <w:pPr>
        <w:pStyle w:val="Heading2"/>
      </w:pPr>
      <w:r>
        <w:t>11. Game Management</w:t>
      </w:r>
    </w:p>
    <w:p w14:paraId="78BCC0CC" w14:textId="77777777" w:rsidR="00FE0966" w:rsidRDefault="00FE0966"/>
    <w:p w14:paraId="7C3D451F" w14:textId="77777777" w:rsidR="00FE0966" w:rsidRDefault="00000000">
      <w:r>
        <w:lastRenderedPageBreak/>
        <w:t>- Rainouts are rescheduled if possible. A **full game** is defined as **4 complete innings** (or 3.5 innings if the home team is ahead) in accordance with Little League Rule 4.10(c). Game is official after 4 innings (3.5 if home team is ahead)</w:t>
      </w:r>
    </w:p>
    <w:p w14:paraId="5591AF92" w14:textId="77777777" w:rsidR="00FE0966" w:rsidRDefault="00000000">
      <w:r>
        <w:t>- **Violation Consequences**: Failure to report scores may affect standings. Field mismanagement can lead to game delays or forfeiture.</w:t>
      </w:r>
    </w:p>
    <w:p w14:paraId="510950E0" w14:textId="77777777" w:rsidR="00FE0966" w:rsidRDefault="00FE0966"/>
    <w:p w14:paraId="6D707D3C" w14:textId="77777777" w:rsidR="00FE0966" w:rsidRDefault="00000000">
      <w:pPr>
        <w:pStyle w:val="Heading2"/>
      </w:pPr>
      <w:r>
        <w:t>12. Standings &amp; Playoffs (Spring Season Only)</w:t>
      </w:r>
    </w:p>
    <w:p w14:paraId="0F815B2A" w14:textId="77777777" w:rsidR="00FE0966" w:rsidRDefault="00FE0966"/>
    <w:p w14:paraId="7093112D" w14:textId="77777777" w:rsidR="00FE0966" w:rsidRDefault="00000000">
      <w:r>
        <w:t>- Standings are tracked in SportsEngine</w:t>
      </w:r>
    </w:p>
    <w:p w14:paraId="5506F105" w14:textId="246A8839" w:rsidR="00FE0966" w:rsidRDefault="00000000">
      <w:r>
        <w:t xml:space="preserve">- </w:t>
      </w:r>
      <w:r w:rsidR="003F47B4">
        <w:t>P</w:t>
      </w:r>
      <w:r>
        <w:t>rior to the championship bracket, teams will participate in a **pool play round**.</w:t>
      </w:r>
    </w:p>
    <w:p w14:paraId="06592875" w14:textId="77777777" w:rsidR="00FE0966" w:rsidRDefault="00000000">
      <w:r>
        <w:t>- Pool play results will be used to determine **championship bracket seeding**.</w:t>
      </w:r>
    </w:p>
    <w:p w14:paraId="52C24618" w14:textId="25F8C6EE" w:rsidR="00FE0966" w:rsidRDefault="00000000">
      <w:r>
        <w:t>- Format and bracket structure will be determined by the Commissioner based on field availability and team count.</w:t>
      </w:r>
    </w:p>
    <w:p w14:paraId="0207D89F" w14:textId="5F037CFF" w:rsidR="00FE0966" w:rsidRDefault="00000000">
      <w:pPr>
        <w:pStyle w:val="Heading2"/>
      </w:pPr>
      <w:r>
        <w:t>1</w:t>
      </w:r>
      <w:r w:rsidR="003F47B4">
        <w:t>3</w:t>
      </w:r>
      <w:r>
        <w:t>. Amendments</w:t>
      </w:r>
    </w:p>
    <w:p w14:paraId="020DED55" w14:textId="77777777" w:rsidR="00FE0966" w:rsidRDefault="00000000">
      <w:r>
        <w:t>Rules may be amended during the season by the Commissioner. All changes apply prospectively only.</w:t>
      </w:r>
    </w:p>
    <w:p w14:paraId="6B5697BE" w14:textId="77777777" w:rsidR="00FE0966" w:rsidRDefault="00FE0966"/>
    <w:p w14:paraId="740837E5" w14:textId="77777777" w:rsidR="00FE0966" w:rsidRDefault="00000000">
      <w:r>
        <w:t>---</w:t>
      </w:r>
    </w:p>
    <w:p w14:paraId="7A5549B1" w14:textId="77777777" w:rsidR="00FE0966" w:rsidRDefault="00FE0966"/>
    <w:p w14:paraId="34F91518" w14:textId="77777777" w:rsidR="00FE0966" w:rsidRDefault="00000000">
      <w:r>
        <w:t>For questions, contact the AGSA Ponytail Commissioner.</w:t>
      </w:r>
    </w:p>
    <w:p w14:paraId="52AB150E" w14:textId="77777777" w:rsidR="00FE0966" w:rsidRDefault="00FE0966"/>
    <w:sectPr w:rsidR="00FE09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2568510">
    <w:abstractNumId w:val="8"/>
  </w:num>
  <w:num w:numId="2" w16cid:durableId="1756432728">
    <w:abstractNumId w:val="6"/>
  </w:num>
  <w:num w:numId="3" w16cid:durableId="2041971489">
    <w:abstractNumId w:val="5"/>
  </w:num>
  <w:num w:numId="4" w16cid:durableId="79060452">
    <w:abstractNumId w:val="4"/>
  </w:num>
  <w:num w:numId="5" w16cid:durableId="1627344745">
    <w:abstractNumId w:val="7"/>
  </w:num>
  <w:num w:numId="6" w16cid:durableId="1946883702">
    <w:abstractNumId w:val="3"/>
  </w:num>
  <w:num w:numId="7" w16cid:durableId="1875649333">
    <w:abstractNumId w:val="2"/>
  </w:num>
  <w:num w:numId="8" w16cid:durableId="1604144348">
    <w:abstractNumId w:val="1"/>
  </w:num>
  <w:num w:numId="9" w16cid:durableId="11521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802"/>
    <w:rsid w:val="0015074B"/>
    <w:rsid w:val="0029639D"/>
    <w:rsid w:val="00326F90"/>
    <w:rsid w:val="003F47B4"/>
    <w:rsid w:val="00401530"/>
    <w:rsid w:val="00AA1D8D"/>
    <w:rsid w:val="00B47730"/>
    <w:rsid w:val="00CB0664"/>
    <w:rsid w:val="00FC693F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EA2D4"/>
  <w14:defaultImageDpi w14:val="300"/>
  <w15:docId w15:val="{C964E670-DA58-4C3E-9B70-1EE04EE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Bergin</cp:lastModifiedBy>
  <cp:revision>3</cp:revision>
  <dcterms:created xsi:type="dcterms:W3CDTF">2026-04-09T02:00:00Z</dcterms:created>
  <dcterms:modified xsi:type="dcterms:W3CDTF">2026-04-09T02:01:00Z</dcterms:modified>
  <cp:category/>
</cp:coreProperties>
</file>